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Juan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chicken ..... her eggs in the barn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queen bee is a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can people fly in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Neil Arnstrong was one of three people who did what on the moon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would you find your love line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have lived in two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you leave you say good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dolphin.... the ball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Babies are ....... when they come out of mommies belly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We barbecue our meat on a hot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</dc:title>
  <dcterms:created xsi:type="dcterms:W3CDTF">2021-10-11T10:15:57Z</dcterms:created>
  <dcterms:modified xsi:type="dcterms:W3CDTF">2021-10-11T10:15:57Z</dcterms:modified>
</cp:coreProperties>
</file>