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Judgement and Reasoning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heuristic where we rule out options based on certain aspects. ______________ by aspects.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are people more sensitive to perveived potential losses?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heuristic involves estimating frequency based on ease of retrieving examples from long-term memory?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Cognitive shortcuts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heuristic involves considering options on-by-one and stopping when a satisfactory option is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heuristic involves estimating category membership based on similarity, not probability?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Heuristics allow for ______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Because of the availabilty heuristic, people _______________ the frequency of rare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 fallacy is the mistaken belief that the combination of 2 events is more likely than one event occuring on its 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bias means people are more responsive to evidence that supports our existing beliefs?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illusion of ____________ involves the perception of a relationship between two things when none exists?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Judgement and Reasoning</dc:title>
  <dcterms:created xsi:type="dcterms:W3CDTF">2021-10-11T10:15:59Z</dcterms:created>
  <dcterms:modified xsi:type="dcterms:W3CDTF">2021-10-11T10:15:59Z</dcterms:modified>
</cp:coreProperties>
</file>