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2018 Staff Meeting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schoolsupplydrive    </w:t>
      </w:r>
      <w:r>
        <w:t xml:space="preserve">   teacher    </w:t>
      </w:r>
      <w:r>
        <w:t xml:space="preserve">   stimulator    </w:t>
      </w:r>
      <w:r>
        <w:t xml:space="preserve">   provider    </w:t>
      </w:r>
      <w:r>
        <w:t xml:space="preserve">   pioneer    </w:t>
      </w:r>
      <w:r>
        <w:t xml:space="preserve">   influencer    </w:t>
      </w:r>
      <w:r>
        <w:t xml:space="preserve">   equalizer    </w:t>
      </w:r>
      <w:r>
        <w:t xml:space="preserve">   creator    </w:t>
      </w:r>
      <w:r>
        <w:t xml:space="preserve">   advisor    </w:t>
      </w:r>
      <w:r>
        <w:t xml:space="preserve">   deepveinthrombosis    </w:t>
      </w:r>
      <w:r>
        <w:t xml:space="preserve">   engagementpulse    </w:t>
      </w:r>
      <w:r>
        <w:t xml:space="preserve">   metrics    </w:t>
      </w:r>
      <w:r>
        <w:t xml:space="preserve">   computedtomograhy    </w:t>
      </w:r>
      <w:r>
        <w:t xml:space="preserve">   magneticresonance    </w:t>
      </w:r>
      <w:r>
        <w:t xml:space="preserve">   contrast    </w:t>
      </w:r>
      <w:r>
        <w:t xml:space="preserve">   blood    </w:t>
      </w:r>
      <w:r>
        <w:t xml:space="preserve">   urine    </w:t>
      </w:r>
      <w:r>
        <w:t xml:space="preserve">   hematuria    </w:t>
      </w:r>
      <w:r>
        <w:t xml:space="preserve">   strengthroles    </w:t>
      </w:r>
      <w:r>
        <w:t xml:space="preserve">   connector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2018 Staff Meeting</dc:title>
  <dcterms:created xsi:type="dcterms:W3CDTF">2021-10-11T10:17:09Z</dcterms:created>
  <dcterms:modified xsi:type="dcterms:W3CDTF">2021-10-11T10:17:09Z</dcterms:modified>
</cp:coreProperties>
</file>