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25</w:t>
      </w:r>
    </w:p>
    <w:p>
      <w:pPr>
        <w:pStyle w:val="Questions"/>
      </w:pPr>
      <w:r>
        <w:t xml:space="preserve">1. JSUES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ENHAEV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WSEJ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SKEGRE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BEWRHE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ODSWWI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ATESLOPS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VNSEE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SRIEEVBLE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25</dc:title>
  <dcterms:created xsi:type="dcterms:W3CDTF">2021-10-11T10:17:11Z</dcterms:created>
  <dcterms:modified xsi:type="dcterms:W3CDTF">2021-10-11T10:17:11Z</dcterms:modified>
</cp:coreProperties>
</file>