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25th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(Geo)Name Of Oldest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 platform, shares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day Treasure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Alberta's Geo-Vlogging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username we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Cache type of terran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girl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Finds on our best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Keepers are there? (People)</w:t>
            </w:r>
          </w:p>
        </w:tc>
      </w:tr>
    </w:tbl>
    <w:p>
      <w:pPr>
        <w:pStyle w:val="WordBankMedium"/>
      </w:pPr>
      <w:r>
        <w:t xml:space="preserve">   KeepersOfTheCacheFlo    </w:t>
      </w:r>
      <w:r>
        <w:t xml:space="preserve">   YouTube    </w:t>
      </w:r>
      <w:r>
        <w:t xml:space="preserve">   SassCache    </w:t>
      </w:r>
      <w:r>
        <w:t xml:space="preserve">   StacheCache    </w:t>
      </w:r>
      <w:r>
        <w:t xml:space="preserve">   Three    </w:t>
      </w:r>
      <w:r>
        <w:t xml:space="preserve">   SauseCache    </w:t>
      </w:r>
      <w:r>
        <w:t xml:space="preserve">   Flutterby    </w:t>
      </w:r>
      <w:r>
        <w:t xml:space="preserve">   Geocaching    </w:t>
      </w:r>
      <w:r>
        <w:t xml:space="preserve">   Five    </w:t>
      </w:r>
      <w:r>
        <w:t xml:space="preserve">   twenty eight    </w:t>
      </w:r>
      <w:r>
        <w:t xml:space="preserve">   CacheFloKeepers    </w:t>
      </w:r>
      <w:r>
        <w:t xml:space="preserve">   Earthcache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25th 2018</dc:title>
  <dcterms:created xsi:type="dcterms:W3CDTF">2021-10-11T10:17:35Z</dcterms:created>
  <dcterms:modified xsi:type="dcterms:W3CDTF">2021-10-11T10:17:35Z</dcterms:modified>
</cp:coreProperties>
</file>