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 Birthday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 Hollywood Actress and Singer whose career spanned 45 of her 47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an author, activist, and lecturer, who was deaf and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Enjoyed volunteering and was a 4-H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taught for 2 years in Battle Lake MN, and then became one of the 1st Special Education Teachers in Marshall.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an actor, writer, and gospel singer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Got struck by lightening as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Designed more than 1000 structures, and more than 500 were built.  Recognized as the greatest American Architect of all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Grew up on a farm and was always scared of cows, so she got stuck with all the chicken chores and some of the pig 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grew 35-40 different varieties of iris.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five sons, five grandsons, one great-grandson and one great-grandDAUGHTER.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Birthday Crossword</dc:title>
  <dcterms:created xsi:type="dcterms:W3CDTF">2021-10-11T10:16:56Z</dcterms:created>
  <dcterms:modified xsi:type="dcterms:W3CDTF">2021-10-11T10:16:56Z</dcterms:modified>
</cp:coreProperties>
</file>