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June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battery is more than ___ years old you should replace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you should turn the truck off when you get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driver's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Honorable Mentions for E-Logs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need a safe haven when should you call dispatch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President signed a presidential proclamation declaring the 3rd Sunday of June as Father's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Payments made on a trip for being held up at a customer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basic item to check before taking your Summer road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fuel every one of these that you bring into the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Load locks should NOT be kept underneath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that Sonora Dodd lived in when she came up with the idea for Father's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season that is busiest for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you see to receive Fuel Mileage Bonus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employees with an Anniversary in 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Newsletter</dc:title>
  <dcterms:created xsi:type="dcterms:W3CDTF">2021-10-11T10:17:24Z</dcterms:created>
  <dcterms:modified xsi:type="dcterms:W3CDTF">2021-10-11T10:17:24Z</dcterms:modified>
</cp:coreProperties>
</file>