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$afety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pant to do this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taking food from a dog be careful if he ________________his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to take a lead off a dog in the kennel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dog paces, pants, throws up and it's belly is hard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thirsty, you're body is already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put this out when mopping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say when we see a loose dog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get a scared dog out of a kennel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sure you drink plenty of _____________in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is called when a dog shows the whites of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dog could bite when it shows whale eye and his mouth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be aware of your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never use your hands when breaking up a dog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dog overheats put luke warm water on his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filling out Sue's _____________ and winning $50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do this to cool off but dogs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whale eye mean in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dog can burn her feet on hot ___________________</w:t>
            </w:r>
          </w:p>
        </w:tc>
      </w:tr>
    </w:tbl>
    <w:p>
      <w:pPr>
        <w:pStyle w:val="WordBankLarge"/>
      </w:pPr>
      <w:r>
        <w:t xml:space="preserve">   snare    </w:t>
      </w:r>
      <w:r>
        <w:t xml:space="preserve">   Cool    </w:t>
      </w:r>
      <w:r>
        <w:t xml:space="preserve">   sweat    </w:t>
      </w:r>
      <w:r>
        <w:t xml:space="preserve">   wet floor sign    </w:t>
      </w:r>
      <w:r>
        <w:t xml:space="preserve">   dehydrated    </w:t>
      </w:r>
      <w:r>
        <w:t xml:space="preserve">   Mr Rush    </w:t>
      </w:r>
      <w:r>
        <w:t xml:space="preserve">   Bloat    </w:t>
      </w:r>
      <w:r>
        <w:t xml:space="preserve">   pulse points    </w:t>
      </w:r>
      <w:r>
        <w:t xml:space="preserve">   asphalt    </w:t>
      </w:r>
      <w:r>
        <w:t xml:space="preserve">   quizzes    </w:t>
      </w:r>
      <w:r>
        <w:t xml:space="preserve">   lowers    </w:t>
      </w:r>
      <w:r>
        <w:t xml:space="preserve">   whale eye    </w:t>
      </w:r>
      <w:r>
        <w:t xml:space="preserve">   biter lead    </w:t>
      </w:r>
      <w:r>
        <w:t xml:space="preserve">   fight    </w:t>
      </w:r>
      <w:r>
        <w:t xml:space="preserve">   fear    </w:t>
      </w:r>
      <w:r>
        <w:t xml:space="preserve">   closed    </w:t>
      </w:r>
      <w:r>
        <w:t xml:space="preserve">   surroundings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$afety Quiz</dc:title>
  <dcterms:created xsi:type="dcterms:W3CDTF">2021-10-11T10:17:39Z</dcterms:created>
  <dcterms:modified xsi:type="dcterms:W3CDTF">2021-10-11T10:17:39Z</dcterms:modified>
</cp:coreProperties>
</file>