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Juniper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Renzo    </w:t>
      </w:r>
      <w:r>
        <w:t xml:space="preserve">   Ryan    </w:t>
      </w:r>
      <w:r>
        <w:t xml:space="preserve">   JC    </w:t>
      </w:r>
      <w:r>
        <w:t xml:space="preserve">   Handkerchief    </w:t>
      </w:r>
      <w:r>
        <w:t xml:space="preserve">   Pudding    </w:t>
      </w:r>
      <w:r>
        <w:t xml:space="preserve">   Shoemaker    </w:t>
      </w:r>
      <w:r>
        <w:t xml:space="preserve">   Narrator    </w:t>
      </w:r>
      <w:r>
        <w:t xml:space="preserve">   Apple    </w:t>
      </w:r>
      <w:r>
        <w:t xml:space="preserve">   Fairytale    </w:t>
      </w:r>
      <w:r>
        <w:t xml:space="preserve">   Goldsmith    </w:t>
      </w:r>
      <w:r>
        <w:t xml:space="preserve">   Son    </w:t>
      </w:r>
      <w:r>
        <w:t xml:space="preserve">   Wife    </w:t>
      </w:r>
      <w:r>
        <w:t xml:space="preserve">   Father    </w:t>
      </w:r>
      <w:r>
        <w:t xml:space="preserve">   Daughter    </w:t>
      </w:r>
      <w:r>
        <w:t xml:space="preserve">   Bird    </w:t>
      </w:r>
      <w:r>
        <w:t xml:space="preserve">   Juniper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Juniper Tree</dc:title>
  <dcterms:created xsi:type="dcterms:W3CDTF">2021-10-11T10:18:25Z</dcterms:created>
  <dcterms:modified xsi:type="dcterms:W3CDTF">2021-10-11T10:18:25Z</dcterms:modified>
</cp:coreProperties>
</file>