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Just for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battery is a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do normal Artillery rounds travel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NAAFI stands for all our forces, what does  the 1st A stand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group did they tell Dean to live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was the barracks in Lippstadt named in 1950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If you split your head in to 4 which battery are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Royalty in his name runs football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did the windsurfers and 617 sqn have in common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we all have to drink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are the colours of the 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the doctor in Batus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fittest in REME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were the 27 gunners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BSMs coffee boy couldn't walk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wasn't`t a boxer but he was the Hotel Manager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Who's idea was it to set up the OCA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the Royal Artillery`s Captain General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Drinking in the sin bin what hat were you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Another name for 6 battery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Pay clerks were snakes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Just for Fun</dc:title>
  <dcterms:created xsi:type="dcterms:W3CDTF">2021-10-11T10:19:39Z</dcterms:created>
  <dcterms:modified xsi:type="dcterms:W3CDTF">2021-10-11T10:19:39Z</dcterms:modified>
</cp:coreProperties>
</file>