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KAT CUNNING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EVE    </w:t>
      </w:r>
      <w:r>
        <w:t xml:space="preserve">   MAKE U SAY    </w:t>
      </w:r>
      <w:r>
        <w:t xml:space="preserve">   FOR THE LOVE    </w:t>
      </w:r>
      <w:r>
        <w:t xml:space="preserve">   BABY    </w:t>
      </w:r>
      <w:r>
        <w:t xml:space="preserve">   SUPERNOVA    </w:t>
      </w:r>
      <w:r>
        <w:t xml:space="preserve">   BROKEN HEART    </w:t>
      </w:r>
      <w:r>
        <w:t xml:space="preserve">   WILD POPPIES    </w:t>
      </w:r>
      <w:r>
        <w:t xml:space="preserve">   KING OF SHADOW    </w:t>
      </w:r>
      <w:r>
        <w:t xml:space="preserve">   BIRDS    </w:t>
      </w:r>
      <w:r>
        <w:t xml:space="preserve">   STAY ON THE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 CUNNING SONGS</dc:title>
  <dcterms:created xsi:type="dcterms:W3CDTF">2021-10-11T10:22:37Z</dcterms:created>
  <dcterms:modified xsi:type="dcterms:W3CDTF">2021-10-11T10:22:37Z</dcterms:modified>
</cp:coreProperties>
</file>