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KC Dirt Dogs Word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between Second Base and Third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On-Deck 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outs in an inning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Our teammates' 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 an outfielder may throw the ball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defense can get an out by touching the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16 for our Dogs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our indoor practice facility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Force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when a team scores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Shortstop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next batter up gets 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Cut-off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throw the 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Patriot Sports Club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batter hits it, runs and makes it to third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 Dirt Dogs Word Matching</dc:title>
  <dcterms:created xsi:type="dcterms:W3CDTF">2021-10-11T10:23:55Z</dcterms:created>
  <dcterms:modified xsi:type="dcterms:W3CDTF">2021-10-11T10:23:55Z</dcterms:modified>
</cp:coreProperties>
</file>