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KEEPING NZ CLEAN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all live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NZ have a shortage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Maori word is tiaki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soon the ozone layer will be 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 is a part of this for conservation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Kauri Dieback is a big problem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Birds find this place an amazing place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can be detrimental to the worlds life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layer whioch protects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Harming the world with this makes it harder for people to care for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polluting our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all ________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stand tall in the forest.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and nice to walk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NZ CLEAN</dc:title>
  <dcterms:created xsi:type="dcterms:W3CDTF">2021-10-11T10:23:32Z</dcterms:created>
  <dcterms:modified xsi:type="dcterms:W3CDTF">2021-10-11T10:23:32Z</dcterms:modified>
</cp:coreProperties>
</file>