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KERMIT &amp; FOZZIE the NEWFS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Grandma    </w:t>
      </w:r>
      <w:r>
        <w:t xml:space="preserve">   Bonnie    </w:t>
      </w:r>
      <w:r>
        <w:t xml:space="preserve">   Bark    </w:t>
      </w:r>
      <w:r>
        <w:t xml:space="preserve">   Wagging    </w:t>
      </w:r>
      <w:r>
        <w:t xml:space="preserve">   Adventure    </w:t>
      </w:r>
      <w:r>
        <w:t xml:space="preserve">   Curious    </w:t>
      </w:r>
      <w:r>
        <w:t xml:space="preserve">   Cookie    </w:t>
      </w:r>
      <w:r>
        <w:t xml:space="preserve">   Book    </w:t>
      </w:r>
      <w:r>
        <w:t xml:space="preserve">   Gentle    </w:t>
      </w:r>
      <w:r>
        <w:t xml:space="preserve">   Reading    </w:t>
      </w:r>
      <w:r>
        <w:t xml:space="preserve">   Dogs    </w:t>
      </w:r>
      <w:r>
        <w:t xml:space="preserve">   Library    </w:t>
      </w:r>
      <w:r>
        <w:t xml:space="preserve">   Fozzie    </w:t>
      </w:r>
      <w:r>
        <w:t xml:space="preserve">   kermit    </w:t>
      </w:r>
      <w:r>
        <w:t xml:space="preserve">   newfoundland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KERMIT &amp; FOZZIE the NEWFS</dc:title>
  <dcterms:created xsi:type="dcterms:W3CDTF">2021-10-11T10:24:30Z</dcterms:created>
  <dcterms:modified xsi:type="dcterms:W3CDTF">2021-10-11T10:24:30Z</dcterms:modified>
</cp:coreProperties>
</file>