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KICKASS ELMHURST CNAs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 condition involving too much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federal law which applies to all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unable to respond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health care agency or program for persons who are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Intentionally attempting or threatening to touch a person’s body without the person’s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Saying or doing something to trick, fool, or deceive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Separating the person from others against his or her will, keeping the person to a certain area, keeping the person away from his or her room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a person receives and understands information about a treatment or procedure and is able to decide if he or she will receive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official recognition by a state that standards or requirements have been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important thing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necessary or desired for maintaining life and mental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the stages of grief, you see your patient crying and not saying much in what stage is that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sudden illness from which the person is expected to recover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lost, absent, or impaired physical or mental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trouble, torment, offend, or worry a person by one’s behavior or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Trusting others with personal and private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care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guide about the person’s nursing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the legal right to act on the patient’s or resident’s behalf when he or she cannot do so for himself or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When menstruation stops and menstrual cycle ends; at least 1 year without a menstrual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aging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excessive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federal program for persons 65 years of age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 Things a person tells you about that you cannot observe through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supports or promotes the needs and interest of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KICKASS ELMHURST CNAs</dc:title>
  <dcterms:created xsi:type="dcterms:W3CDTF">2021-10-11T10:27:56Z</dcterms:created>
  <dcterms:modified xsi:type="dcterms:W3CDTF">2021-10-11T10:27:56Z</dcterms:modified>
</cp:coreProperties>
</file>