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KINESTHIC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duplicate    </w:t>
      </w:r>
      <w:r>
        <w:t xml:space="preserve">   energy    </w:t>
      </w:r>
      <w:r>
        <w:t xml:space="preserve">   experimental    </w:t>
      </w:r>
      <w:r>
        <w:t xml:space="preserve">   memory    </w:t>
      </w:r>
      <w:r>
        <w:t xml:space="preserve">   clapping    </w:t>
      </w:r>
      <w:r>
        <w:t xml:space="preserve">   singing    </w:t>
      </w:r>
      <w:r>
        <w:t xml:space="preserve">   counting    </w:t>
      </w:r>
      <w:r>
        <w:t xml:space="preserve">   numbers    </w:t>
      </w:r>
      <w:r>
        <w:t xml:space="preserve">   alphabet    </w:t>
      </w:r>
      <w:r>
        <w:t xml:space="preserve">   jumping    </w:t>
      </w:r>
      <w:r>
        <w:t xml:space="preserve">   running    </w:t>
      </w:r>
      <w:r>
        <w:t xml:space="preserve">   writing    </w:t>
      </w:r>
      <w:r>
        <w:t xml:space="preserve">   reading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KINESTHIC</dc:title>
  <dcterms:created xsi:type="dcterms:W3CDTF">2021-10-11T10:29:50Z</dcterms:created>
  <dcterms:modified xsi:type="dcterms:W3CDTF">2021-10-11T10:29:50Z</dcterms:modified>
</cp:coreProperties>
</file>