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ANCESTORS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ANDERS    </w:t>
      </w:r>
      <w:r>
        <w:t xml:space="preserve">   BRIGHAMCITY    </w:t>
      </w:r>
      <w:r>
        <w:t xml:space="preserve">   CHRISTIANLARSEN    </w:t>
      </w:r>
      <w:r>
        <w:t xml:space="preserve">   DENMARK    </w:t>
      </w:r>
      <w:r>
        <w:t xml:space="preserve">   DORTHEACHRISTINA    </w:t>
      </w:r>
      <w:r>
        <w:t xml:space="preserve">   DORTHEAJOHANSEN    </w:t>
      </w:r>
      <w:r>
        <w:t xml:space="preserve">   DORTHEAOLSEN    </w:t>
      </w:r>
      <w:r>
        <w:t xml:space="preserve">   JOHANDITLEVSEN    </w:t>
      </w:r>
      <w:r>
        <w:t xml:space="preserve">   JOHANNENIELSEN    </w:t>
      </w:r>
      <w:r>
        <w:t xml:space="preserve">   JUNIOR    </w:t>
      </w:r>
      <w:r>
        <w:t xml:space="preserve">   LARS    </w:t>
      </w:r>
      <w:r>
        <w:t xml:space="preserve">   MADSOLSEN    </w:t>
      </w:r>
      <w:r>
        <w:t xml:space="preserve">   MARENJORGENSEN    </w:t>
      </w:r>
      <w:r>
        <w:t xml:space="preserve">   MARIEMADSENOLSEN    </w:t>
      </w:r>
      <w:r>
        <w:t xml:space="preserve">   MONARCHOFTHESEA    </w:t>
      </w:r>
      <w:r>
        <w:t xml:space="preserve">   MORTENSEN    </w:t>
      </w:r>
      <w:r>
        <w:t xml:space="preserve">   SENIOR    </w:t>
      </w:r>
      <w:r>
        <w:t xml:space="preserve">   ZINAMATILDALARSEN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ANCESTORS</dc:title>
  <dcterms:created xsi:type="dcterms:W3CDTF">2021-10-11T10:31:19Z</dcterms:created>
  <dcterms:modified xsi:type="dcterms:W3CDTF">2021-10-11T10:31:19Z</dcterms:modified>
</cp:coreProperties>
</file>