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KRS cross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does sonny say he'll be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name of the doctor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rank is sonny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does mr. evil drink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knife game Vincent plays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11 letter Japanese holiday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chapter 13 in the last episode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janis's epic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first name of mr. evil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gun does remus have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KRS cross</dc:title>
  <dcterms:created xsi:type="dcterms:W3CDTF">2021-10-11T10:34:46Z</dcterms:created>
  <dcterms:modified xsi:type="dcterms:W3CDTF">2021-10-11T10:34:46Z</dcterms:modified>
</cp:coreProperties>
</file>