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KSA Music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Breath    </w:t>
      </w:r>
      <w:r>
        <w:t xml:space="preserve">   Warmup    </w:t>
      </w:r>
      <w:r>
        <w:t xml:space="preserve">   Voice    </w:t>
      </w:r>
      <w:r>
        <w:t xml:space="preserve">   Pulse    </w:t>
      </w:r>
      <w:r>
        <w:t xml:space="preserve">   Beat    </w:t>
      </w:r>
      <w:r>
        <w:t xml:space="preserve">   Duration    </w:t>
      </w:r>
      <w:r>
        <w:t xml:space="preserve">   Magic dot    </w:t>
      </w:r>
      <w:r>
        <w:t xml:space="preserve">   Tail    </w:t>
      </w:r>
      <w:r>
        <w:t xml:space="preserve">   Stem    </w:t>
      </w:r>
      <w:r>
        <w:t xml:space="preserve">   Dot    </w:t>
      </w:r>
      <w:r>
        <w:t xml:space="preserve">   Identify    </w:t>
      </w:r>
      <w:r>
        <w:t xml:space="preserve">   Rhythm    </w:t>
      </w:r>
      <w:r>
        <w:t xml:space="preserve">   Notes    </w:t>
      </w:r>
      <w:r>
        <w:t xml:space="preserve">   Titi    </w:t>
      </w:r>
      <w:r>
        <w:t xml:space="preserve">   Tikitiki    </w:t>
      </w:r>
      <w:r>
        <w:t xml:space="preserve">   Dotted    </w:t>
      </w:r>
      <w:r>
        <w:t xml:space="preserve">   Rest    </w:t>
      </w:r>
      <w:r>
        <w:t xml:space="preserve">   Semiquaver    </w:t>
      </w:r>
      <w:r>
        <w:t xml:space="preserve">   Qauver    </w:t>
      </w:r>
      <w:r>
        <w:t xml:space="preserve">   Crotchet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KSA Music Word Search</dc:title>
  <dcterms:created xsi:type="dcterms:W3CDTF">2021-10-11T10:34:21Z</dcterms:created>
  <dcterms:modified xsi:type="dcterms:W3CDTF">2021-10-11T10:34:21Z</dcterms:modified>
</cp:coreProperties>
</file>