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Kaia today at eodteu two with mommy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grandmother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current 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os your mom's current work boots?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dad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your mother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your mother's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do we currently live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mom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were you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brother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brand of water your mom has on her work desk right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brother's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Kaia today at eodteu two with mommy</dc:title>
  <dcterms:created xsi:type="dcterms:W3CDTF">2021-10-11T10:22:08Z</dcterms:created>
  <dcterms:modified xsi:type="dcterms:W3CDTF">2021-10-11T10:22:08Z</dcterms:modified>
</cp:coreProperties>
</file>