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Kaitlyn's Bday!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she went to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she studied 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IG account she 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sisters &amp; cats she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every true theatre kid 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 enneagram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cinematic universe she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Kaitlyn's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other of Kaitlyn's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sorority she’s in (forever)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her birth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her side gig/secret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food she can’t stop thinking about #TwistedTree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ex of Taylor Swift she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she works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sport she played in high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old she's turning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job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relative she featured in her WWL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alcoholic beverage she likes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Kaitlyn's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sneaky pet she &amp; Joe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 artist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she worked before Nominee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daily drink of choice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Kaitlyn's Bday!</dc:title>
  <dcterms:created xsi:type="dcterms:W3CDTF">2022-01-27T03:37:57Z</dcterms:created>
  <dcterms:modified xsi:type="dcterms:W3CDTF">2022-01-27T03:37:57Z</dcterms:modified>
</cp:coreProperties>
</file>