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Karanga Gorge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you are able to camp in the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bistro and accommodation at Karangahake Gorge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bird that can still be found in the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you will need to explore the tunnels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First human occupants of the Karangahake Gorge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make different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Looking after resources now so that they will last into the future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 historic spa town in the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sequence of related actions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effect of one thing on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part of the earth with several common features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App that gives you historical facts about the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Vintage railway between Waikino and Waihi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walk that takes you through the rail tunnel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way of viewing the world and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One of the rivers that run through the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Trees that were logged and milled 100 years ago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Pest animal that now roams the Karangahake Gorge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arrangement of features in a space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Karanga Gorge</dc:title>
  <dcterms:created xsi:type="dcterms:W3CDTF">2021-10-11T10:20:51Z</dcterms:created>
  <dcterms:modified xsi:type="dcterms:W3CDTF">2021-10-11T10:20:51Z</dcterms:modified>
</cp:coreProperties>
</file>