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Karen’s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first appeared in a 1939 edition of Detective Comics?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which US State was Barack Obama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Hannibal was a general fighting for which army?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country hosted the first soccer word cup?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Citrus X Paradisi?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In which city is the San Siro stadium?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the old British name for the City of Chennai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Women’s golfs equivalent to the Ryder Cup?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the A unit of electric current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Which chemical has the element Pb?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word ‘Guru’ comes from which language?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is the only 7 time winner of The  Tour de France?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is the world’s oldest inhabited city?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Victor Emmanuel the III was the last king of which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co-founded Apple inc with the late Steve Jobs?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Thiamin and Riboflavin are both types of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what year was Charles Dickens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site of Ancient Troy is in which modern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Is a Tyto  Alba - Animal, Vegetable or Mineral?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nationality was Pope Benedict XVI?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Karen’s Crossword </dc:title>
  <dcterms:created xsi:type="dcterms:W3CDTF">2021-10-11T10:22:08Z</dcterms:created>
  <dcterms:modified xsi:type="dcterms:W3CDTF">2021-10-11T10:22:08Z</dcterms:modified>
</cp:coreProperties>
</file>