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Katelynn's 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Bride’s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"Pets"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Groom’s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Colours (2 words: _____ and 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Proposal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Kate and Nick first meet?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friend's house did Kate and Nick really start to connect?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Bride’s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Proposal date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Kate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Katelynn's Bridal Shower Crossword</dc:title>
  <dcterms:created xsi:type="dcterms:W3CDTF">2021-10-11T10:22:06Z</dcterms:created>
  <dcterms:modified xsi:type="dcterms:W3CDTF">2021-10-11T10:22:06Z</dcterms:modified>
</cp:coreProperties>
</file>