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Katie &amp; Colin Keefer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Groom's Favorite Color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Town Where They Bought Their First Home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Town They Grew Up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City Where They Will Be Married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Groom's Middle Name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College They Attended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Bride's Favorite Color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He Proposed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High School They Attended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Month They Will Be Married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Bride's Middle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Month He Proposed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Katie &amp; Colin Keefer</dc:title>
  <dcterms:created xsi:type="dcterms:W3CDTF">2021-10-11T10:22:04Z</dcterms:created>
  <dcterms:modified xsi:type="dcterms:W3CDTF">2021-10-11T10:22:04Z</dcterms:modified>
</cp:coreProperties>
</file>