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Katy's Bridal Shower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Katy and Jordan's dog.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month of the wedding.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wedding venue is ___________ Manor.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time is the wedding?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breed of Katy and Jordan's dog.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Katy's business.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Jordan's birthday month.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street Katy and Jordan live 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people in the wedding party (not including the bride and groom).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Katy's birthday month.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Katy's Bridal Shower</dc:title>
  <dcterms:created xsi:type="dcterms:W3CDTF">2021-10-11T10:22:12Z</dcterms:created>
  <dcterms:modified xsi:type="dcterms:W3CDTF">2021-10-11T10:22:12Z</dcterms:modified>
</cp:coreProperties>
</file>