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Kay cross word addition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Crazy for you    </w:t>
      </w:r>
      <w:r>
        <w:t xml:space="preserve">   What a woman    </w:t>
      </w:r>
      <w:r>
        <w:t xml:space="preserve">   Forever    </w:t>
      </w:r>
      <w:r>
        <w:t xml:space="preserve">   I'm so lucky    </w:t>
      </w:r>
      <w:r>
        <w:t xml:space="preserve">   So so so cute    </w:t>
      </w:r>
      <w:r>
        <w:t xml:space="preserve">   Alway on my mind    </w:t>
      </w:r>
      <w:r>
        <w:t xml:space="preserve">   Boom boom boom    </w:t>
      </w:r>
      <w:r>
        <w:t xml:space="preserve">   Little lady    </w:t>
      </w:r>
      <w:r>
        <w:t xml:space="preserve">   My girl    </w:t>
      </w:r>
      <w:r>
        <w:t xml:space="preserve">   The best    </w:t>
      </w:r>
      <w:r>
        <w:t xml:space="preserve">   Sexy    </w:t>
      </w:r>
      <w:r>
        <w:t xml:space="preserve">   I love you    </w:t>
      </w:r>
      <w:r>
        <w:t xml:space="preserve">   Stinky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Kay cross word addition </dc:title>
  <dcterms:created xsi:type="dcterms:W3CDTF">2021-10-11T10:22:20Z</dcterms:created>
  <dcterms:modified xsi:type="dcterms:W3CDTF">2021-10-11T10:22:20Z</dcterms:modified>
</cp:coreProperties>
</file>