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Kaya's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body when it moves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Crunchy or 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get if you win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Twizzlers, Hershey's, Tootsie 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between childhood &amp;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Monopoly, Charades,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Festive Decorations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you hang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listen to on an iPod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Sucker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Festive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celebration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wrapped around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things on top of a birthday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Kaya's 13th</dc:title>
  <dcterms:created xsi:type="dcterms:W3CDTF">2021-10-11T10:22:17Z</dcterms:created>
  <dcterms:modified xsi:type="dcterms:W3CDTF">2021-10-11T10:22:17Z</dcterms:modified>
</cp:coreProperties>
</file>