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Kayla Shower</w:t>
      </w:r>
    </w:p>
    <w:p>
      <w:pPr>
        <w:pStyle w:val="Questions"/>
      </w:pPr>
      <w:r>
        <w:t xml:space="preserve">1. RIEGMRAA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BTPMEESRE 12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AIHLFFTU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ETOBQU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SIRCMEMPOO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TEBS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MSDDIRAEBI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ULPCEO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STTOA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ROOEUENIBRT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RGPRPTEOHAHO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REFWOL LGRI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RTAEGR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GNRI AREBER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Kayla Shower</dc:title>
  <dcterms:created xsi:type="dcterms:W3CDTF">2021-10-11T10:23:34Z</dcterms:created>
  <dcterms:modified xsi:type="dcterms:W3CDTF">2021-10-11T10:23:34Z</dcterms:modified>
</cp:coreProperties>
</file>