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Kaylis present 2016</w:t>
      </w:r>
    </w:p>
    <w:p>
      <w:pPr>
        <w:pStyle w:val="Questions"/>
      </w:pPr>
      <w:r>
        <w:t xml:space="preserve">1. PNCHU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2. HTE </w:t>
      </w:r>
      <w:r>
        <w:rPr>
          <w:u w:val="single"/>
        </w:rPr>
        <w:t xml:space="preserve">_______________________________________________</w:t>
      </w:r>
    </w:p>
    <w:p>
      <w:pPr>
        <w:pStyle w:val="Questions"/>
      </w:pPr>
      <w:r>
        <w:t xml:space="preserve">3. HLOE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4. ON </w:t>
      </w:r>
      <w:r>
        <w:rPr>
          <w:u w:val="single"/>
        </w:rPr>
        <w:t xml:space="preserve">________________________________________________</w:t>
      </w:r>
    </w:p>
    <w:p>
      <w:pPr>
        <w:pStyle w:val="Questions"/>
      </w:pPr>
      <w:r>
        <w:t xml:space="preserve">5. THE </w:t>
      </w:r>
      <w:r>
        <w:rPr>
          <w:u w:val="single"/>
        </w:rPr>
        <w:t xml:space="preserve">_______________________________________________</w:t>
      </w:r>
    </w:p>
    <w:p>
      <w:pPr>
        <w:pStyle w:val="Questions"/>
      </w:pPr>
      <w:r>
        <w:t xml:space="preserve">6. HRETO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7. SIDE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8. FO </w:t>
      </w:r>
      <w:r>
        <w:rPr>
          <w:u w:val="single"/>
        </w:rPr>
        <w:t xml:space="preserve">________________________________________________</w:t>
      </w:r>
    </w:p>
    <w:p>
      <w:pPr>
        <w:pStyle w:val="Questions"/>
      </w:pPr>
      <w:r>
        <w:t xml:space="preserve">9. TSIH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10. XBO </w:t>
      </w:r>
      <w:r>
        <w:rPr>
          <w:u w:val="single"/>
        </w:rPr>
        <w:t xml:space="preserve">_______________________________________________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Kaylis present 2016</dc:title>
  <dcterms:created xsi:type="dcterms:W3CDTF">2021-10-11T10:22:44Z</dcterms:created>
  <dcterms:modified xsi:type="dcterms:W3CDTF">2021-10-11T10:22:44Z</dcterms:modified>
</cp:coreProperties>
</file>