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Keeping the oldies sane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the hotel called where Dad turns the horse round?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Finish the lyric "The Boers have got my......"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What's the name of the road where Anne-Marie, Sonny &amp; Sean live?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Ted and Elaines daughter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is the name of the hotel you stay in in Ballycastle?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four legged animal can you buy at the Lammas Fair?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building brick does Jacob love?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What country is Kristina actually from (clue - it isn't Ethiopia)?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What was the name of the sweet factory Nanny worked 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How much do we love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Who comes second alphabetically between Jamie, Jack, Jacob and Tomas?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What is Sonny's real name?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Jack's middle name?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song did Ellie sing at school assembly that made Grandad cry?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Who plays the role of Rambo?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sang Save all your Kisses for me - no. 1 when Jamie was born?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supermarket did Snook work in when she was 15?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Which hotel did we stay at when we first took Ellie to Disney?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How old is Ellie?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What's the name of the road that The Salisbury was 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Sean and Margaret Campbell's daughters name?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Where was we when Mountbatten died?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Who did Jamie say lived at the Tower of London?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was Snooks cat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was the name of Snook's favourite toy shop?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Complete the address, 2 Sarah........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What is Megan and Freddies daughter called?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the oldies sane</dc:title>
  <dcterms:created xsi:type="dcterms:W3CDTF">2021-10-11T10:24:04Z</dcterms:created>
  <dcterms:modified xsi:type="dcterms:W3CDTF">2021-10-11T10:24:04Z</dcterms:modified>
</cp:coreProperties>
</file>