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Kendalyn's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new school you will be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paper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class do you talk about addition, subtraction, multiplication,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class do you color and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playtime after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third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did I just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will you be in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street are we moving to</w:t>
            </w:r>
          </w:p>
        </w:tc>
      </w:tr>
    </w:tbl>
    <w:p>
      <w:pPr>
        <w:pStyle w:val="WordBankMedium"/>
      </w:pPr>
      <w:r>
        <w:t xml:space="preserve">   mrboelte    </w:t>
      </w:r>
      <w:r>
        <w:t xml:space="preserve">   third    </w:t>
      </w:r>
      <w:r>
        <w:t xml:space="preserve">   trees    </w:t>
      </w:r>
      <w:r>
        <w:t xml:space="preserve">   mrsforsythe    </w:t>
      </w:r>
      <w:r>
        <w:t xml:space="preserve">   math    </w:t>
      </w:r>
      <w:r>
        <w:t xml:space="preserve">   art    </w:t>
      </w:r>
      <w:r>
        <w:t xml:space="preserve">   playground    </w:t>
      </w:r>
      <w:r>
        <w:t xml:space="preserve">   recess    </w:t>
      </w:r>
      <w:r>
        <w:t xml:space="preserve">   WhitmanPost    </w:t>
      </w:r>
      <w:r>
        <w:t xml:space="preserve">   fourth    </w:t>
      </w:r>
      <w:r>
        <w:t xml:space="preserve">   Turner    </w:t>
      </w:r>
      <w:r>
        <w:t xml:space="preserve">   creedy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Kendalyn's Puzzle</dc:title>
  <dcterms:created xsi:type="dcterms:W3CDTF">2021-10-11T10:25:29Z</dcterms:created>
  <dcterms:modified xsi:type="dcterms:W3CDTF">2021-10-11T10:25:29Z</dcterms:modified>
</cp:coreProperties>
</file>