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Kenslie's Prego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can you do with me daily to help me develop my speech &amp; language?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old should I be before you let me watch tv?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 my due date, how many weeks will I of lived in mom's tummy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mom's worse pregnancy symptom the first half of pregnancy?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my binky was in mom's mouth, can she give it back to 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should people do before holding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was worse symptom last half of pregnancy?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Will my car seat face the front of the car? Or the back?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old will I be when my car seat can face the other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were you when mom told you she was pregnant?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often should you guys read to me while I'm a baby?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pregnancy tests did mom have to take to get an answer?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pounds has mom gained since she got pregnant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was mom when she found out you knocked her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weeks do I have to be before I start going out in public?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Do babies get their intelligence from mom or 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I'm a newborn how many hours will I go in between feedings?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many times a week will I take a bath while I'm newborn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is it ok for you or mom to kiss my mouth?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Will mom get an epidural when she has me?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Kenslie's Prego Crossword</dc:title>
  <dcterms:created xsi:type="dcterms:W3CDTF">2021-10-11T10:24:11Z</dcterms:created>
  <dcterms:modified xsi:type="dcterms:W3CDTF">2021-10-11T10:24:11Z</dcterms:modified>
</cp:coreProperties>
</file>