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Kevin's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Best piece of Bacon EVER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Kevin's favorite sport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we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hit a ball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Macon Bacon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Every player wears one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player gets walked he takes 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 the Bacon play?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Three players stand 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Stands on the mound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Bacon is so much better for breakfast than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Kevin's Crossword Puzzle</dc:title>
  <dcterms:created xsi:type="dcterms:W3CDTF">2021-10-11T10:25:01Z</dcterms:created>
  <dcterms:modified xsi:type="dcterms:W3CDTF">2021-10-11T10:25:01Z</dcterms:modified>
</cp:coreProperties>
</file>