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Points for Scribing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Code a pulse check and __________________ person switch needs to happen every 2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_________ such as start CPR, stop CPR, on vent, ROSC, etc should be written down along with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charting medications You should include the time, type,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patient is transported to Radiology the time they are off the ______ should be written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ER doctor decides to transfer the patient that ______ should be written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that labs are _______ should be charted.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 should be charted on all trauma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chart after patient arrival and each time pain medications given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patients time of  ________ should always be written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GCS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Epinephrine can be given every _____________, notify the team when it has been 3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status should be evaluated for all trauma patients especially if they have open wounds.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time, size, and type should be charted on all lines, tubes,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patient codes you should chart the start of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 for Scribing</dc:title>
  <dcterms:created xsi:type="dcterms:W3CDTF">2021-10-11T10:26:10Z</dcterms:created>
  <dcterms:modified xsi:type="dcterms:W3CDTF">2021-10-11T10:26:10Z</dcterms:modified>
</cp:coreProperties>
</file>