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went    </w:t>
      </w:r>
      <w:r>
        <w:t xml:space="preserve">   want    </w:t>
      </w:r>
      <w:r>
        <w:t xml:space="preserve">   like    </w:t>
      </w:r>
      <w:r>
        <w:t xml:space="preserve">   look    </w:t>
      </w:r>
      <w:r>
        <w:t xml:space="preserve">   out    </w:t>
      </w:r>
      <w:r>
        <w:t xml:space="preserve">   were    </w:t>
      </w:r>
      <w:r>
        <w:t xml:space="preserve">   was    </w:t>
      </w:r>
      <w:r>
        <w:t xml:space="preserve">   came    </w:t>
      </w:r>
      <w:r>
        <w:t xml:space="preserve">   come    </w:t>
      </w:r>
      <w:r>
        <w:t xml:space="preserve">   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</dc:title>
  <dcterms:created xsi:type="dcterms:W3CDTF">2021-10-11T10:25:46Z</dcterms:created>
  <dcterms:modified xsi:type="dcterms:W3CDTF">2021-10-11T10:25:46Z</dcterms:modified>
</cp:coreProperties>
</file>