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development    </w:t>
      </w:r>
      <w:r>
        <w:t xml:space="preserve">   economic    </w:t>
      </w:r>
      <w:r>
        <w:t xml:space="preserve">   growth    </w:t>
      </w:r>
      <w:r>
        <w:t xml:space="preserve">   emigration    </w:t>
      </w:r>
      <w:r>
        <w:t xml:space="preserve">   immigration    </w:t>
      </w:r>
      <w:r>
        <w:t xml:space="preserve">   war    </w:t>
      </w:r>
      <w:r>
        <w:t xml:space="preserve">   health    </w:t>
      </w:r>
      <w:r>
        <w:t xml:space="preserve">   education    </w:t>
      </w:r>
      <w:r>
        <w:t xml:space="preserve">   natural    </w:t>
      </w:r>
      <w:r>
        <w:t xml:space="preserve">   social    </w:t>
      </w:r>
      <w:r>
        <w:t xml:space="preserve">   decrease    </w:t>
      </w:r>
      <w:r>
        <w:t xml:space="preserve">   increase    </w:t>
      </w:r>
      <w:r>
        <w:t xml:space="preserve">   death    </w:t>
      </w:r>
      <w:r>
        <w:t xml:space="preserve">   brith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2021-10-11T10:27:04Z</dcterms:created>
  <dcterms:modified xsi:type="dcterms:W3CDTF">2021-10-11T10:27:04Z</dcterms:modified>
</cp:coreProperties>
</file>