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related to work routines,leisure and study</w:t>
      </w:r>
    </w:p>
    <w:p>
      <w:pPr>
        <w:pStyle w:val="Questions"/>
      </w:pPr>
      <w:r>
        <w:t xml:space="preserve">1. AAMLR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EATHPOTTSO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NCYCAVA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MRCOPTEU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SEGWA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GPHINOPS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UREDDOGRNNU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NDAICGN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GNAMREA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UMICS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TEMTNANPOPI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KBRFTAAES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LAIN IPHLOS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RWHSOE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RLAKESOFNC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OOKHRMEW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REASCEHT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RWITENIEV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LAMAR CLCOK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CNOIPOTACU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AHTCASPN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MBEIOL OHNPE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GMY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NOLESIIVTE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MEUKAP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related to work routines,leisure and study</dc:title>
  <dcterms:created xsi:type="dcterms:W3CDTF">2021-10-11T10:26:39Z</dcterms:created>
  <dcterms:modified xsi:type="dcterms:W3CDTF">2021-10-11T10:26:39Z</dcterms:modified>
</cp:coreProperties>
</file>