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related to work routine,leisure and study</w:t>
      </w:r>
    </w:p>
    <w:p>
      <w:pPr>
        <w:pStyle w:val="Questions"/>
      </w:pPr>
      <w:r>
        <w:t xml:space="preserve">1. RAMAL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EOOSTTHTAP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CNACVAY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OCRPUTME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SEGAW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HPPNGOSI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DSUNDNARET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CNGDNAI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AMNAEGR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ISMCU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TPNMIANPEOT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KAFETBSAR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INLA LOHPIS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ERSOHW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CAERHTES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INTEEVIWR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ALMRA KOCLC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APUINOCTOC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STCPNAAH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OELBMI PHENO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GMY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EVSOITENIL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EPAMK-U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FSECOALRKN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related to work routine,leisure and study</dc:title>
  <dcterms:created xsi:type="dcterms:W3CDTF">2021-10-11T10:26:41Z</dcterms:created>
  <dcterms:modified xsi:type="dcterms:W3CDTF">2021-10-11T10:26:41Z</dcterms:modified>
</cp:coreProperties>
</file>