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Keys for Success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type of officer works at jails and prisons.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type of public official may protect at sporting events, malls, and other public places.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Knowing your needs and how to get them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you work for a long time and are able to stop working. You just what?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This learner like to touch objects and work with his/her hands.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Something that you fill out when you are looking for a job.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internet, books, and even people can be classified as these things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mascot of the college Coach Gordon went 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type of learner benefits from seeing pictures, images, and different graphic organizers.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Being excited about doing something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Something you climb as you work for a long time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you are awarded a better job making more money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type of learner learns the best through listening? </w:t>
            </w:r>
          </w:p>
        </w:tc>
      </w:tr>
    </w:tbl>
    <w:p>
      <w:pPr>
        <w:pStyle w:val="WordBankMedium"/>
      </w:pPr>
      <w:r>
        <w:t xml:space="preserve">   Auditory     </w:t>
      </w:r>
      <w:r>
        <w:t xml:space="preserve">   Tactile    </w:t>
      </w:r>
      <w:r>
        <w:t xml:space="preserve">   Visual     </w:t>
      </w:r>
      <w:r>
        <w:t xml:space="preserve">   Self-Advocacy     </w:t>
      </w:r>
      <w:r>
        <w:t xml:space="preserve">   Motivated    </w:t>
      </w:r>
      <w:r>
        <w:t xml:space="preserve">   Demon Deacons    </w:t>
      </w:r>
      <w:r>
        <w:t xml:space="preserve">   Resources    </w:t>
      </w:r>
      <w:r>
        <w:t xml:space="preserve">   promotion     </w:t>
      </w:r>
      <w:r>
        <w:t xml:space="preserve">   Career Ladder    </w:t>
      </w:r>
      <w:r>
        <w:t xml:space="preserve">   Security Guard    </w:t>
      </w:r>
      <w:r>
        <w:t xml:space="preserve">   Correctional     </w:t>
      </w:r>
      <w:r>
        <w:t xml:space="preserve">   Retired    </w:t>
      </w:r>
      <w:r>
        <w:t xml:space="preserve">   Job Application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Keys for Success Crossword</dc:title>
  <dcterms:created xsi:type="dcterms:W3CDTF">2021-10-11T10:26:42Z</dcterms:created>
  <dcterms:modified xsi:type="dcterms:W3CDTF">2021-10-11T10:26:42Z</dcterms:modified>
</cp:coreProperties>
</file>