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Effect on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magnetic Field waves are perpendicular to......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Vibrations over a rest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Microwaves, Visible light, radio, infra-red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reflected or 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distance between adjacent points on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North and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energy than normal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Shaking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Keywords</dc:title>
  <dcterms:created xsi:type="dcterms:W3CDTF">2021-10-11T10:28:01Z</dcterms:created>
  <dcterms:modified xsi:type="dcterms:W3CDTF">2021-10-11T10:28:01Z</dcterms:modified>
</cp:coreProperties>
</file>