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Kids News 1st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Comics    </w:t>
      </w:r>
      <w:r>
        <w:t xml:space="preserve">   Riley Pecock    </w:t>
      </w:r>
      <w:r>
        <w:t xml:space="preserve">   Print    </w:t>
      </w:r>
      <w:r>
        <w:t xml:space="preserve">   Staff    </w:t>
      </w:r>
      <w:r>
        <w:t xml:space="preserve">   Boss    </w:t>
      </w:r>
      <w:r>
        <w:t xml:space="preserve">   Microsoft Word    </w:t>
      </w:r>
      <w:r>
        <w:t xml:space="preserve">   Google News    </w:t>
      </w:r>
      <w:r>
        <w:t xml:space="preserve">   Newspaper    </w:t>
      </w:r>
      <w:r>
        <w:t xml:space="preserve">   Computer    </w:t>
      </w:r>
      <w:r>
        <w:t xml:space="preserve">   Aum Bhatt    </w:t>
      </w:r>
      <w:r>
        <w:t xml:space="preserve">   Jasmine Pecock    </w:t>
      </w:r>
      <w:r>
        <w:t xml:space="preserve">   Steve Peto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News 1st Year</dc:title>
  <dcterms:created xsi:type="dcterms:W3CDTF">2021-10-11T10:27:53Z</dcterms:created>
  <dcterms:modified xsi:type="dcterms:W3CDTF">2021-10-11T10:27:53Z</dcterms:modified>
</cp:coreProperties>
</file>