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Kids in New York take 2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skyscraper is a very tall 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map is a document to _________ you in a town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 area/quarter of New York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Big Apple is a ___________ for New York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There are 50 ________ in the USA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bagel is a ____________ in the shape of a donut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Synonym of kids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brunch is a mix of lunch and ______________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that's a funny 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New York is in the ______ - ________ of the USA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Kids in New York take 2</dc:title>
  <dcterms:created xsi:type="dcterms:W3CDTF">2021-10-11T10:28:48Z</dcterms:created>
  <dcterms:modified xsi:type="dcterms:W3CDTF">2021-10-11T10:28:48Z</dcterms:modified>
</cp:coreProperties>
</file>