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Killer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number of confirmed kills by the killer.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What's running in our veins.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number of people the killer claimed to kill.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weapon often used by this killer.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killer on the front of the box.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type of mask he wore.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you call a murderer who mimics another murderer.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number of people who escaped from an encounter alive.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 say that the killer's sketch looks like this politician.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killer would often send these to the police.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type of puzzle that consists of a short piece of encrypted text. The killer often sent these.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Killer Crossword</dc:title>
  <dcterms:created xsi:type="dcterms:W3CDTF">2021-10-12T14:30:44Z</dcterms:created>
  <dcterms:modified xsi:type="dcterms:W3CDTF">2021-10-12T14:30:44Z</dcterms:modified>
</cp:coreProperties>
</file>