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Kingom Animalia </w:t>
      </w:r>
    </w:p>
    <w:p>
      <w:pPr>
        <w:pStyle w:val="Questions"/>
      </w:pPr>
      <w:r>
        <w:t xml:space="preserve">1. AMMMSLA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RRVTTNBEEEAI 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3. SNMAAIL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NSIECST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5. TUCULRELAMLIL 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6. SBDIR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ETVAEBRTRE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8. XLEUAS INUERRTOPOCD </w:t>
      </w:r>
      <w:r>
        <w:rPr>
          <w:u w:val="single"/>
        </w:rPr>
        <w:t xml:space="preserve">_______________________________</w:t>
      </w:r>
    </w:p>
    <w:p>
      <w:pPr>
        <w:pStyle w:val="Questions"/>
      </w:pPr>
      <w:r>
        <w:t xml:space="preserve">9. HIFS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10. ATADRHOC </w:t>
      </w:r>
      <w:r>
        <w:rPr>
          <w:u w:val="single"/>
        </w:rPr>
        <w:t xml:space="preserve">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Kingom Animalia </dc:title>
  <dcterms:created xsi:type="dcterms:W3CDTF">2021-10-11T10:29:19Z</dcterms:created>
  <dcterms:modified xsi:type="dcterms:W3CDTF">2021-10-11T10:29:19Z</dcterms:modified>
</cp:coreProperties>
</file>