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Kinsley's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many    </w:t>
      </w:r>
      <w:r>
        <w:t xml:space="preserve">   very    </w:t>
      </w:r>
      <w:r>
        <w:t xml:space="preserve">   every    </w:t>
      </w:r>
      <w:r>
        <w:t xml:space="preserve">   mailed    </w:t>
      </w:r>
      <w:r>
        <w:t xml:space="preserve">   penny    </w:t>
      </w:r>
      <w:r>
        <w:t xml:space="preserve">   helped    </w:t>
      </w:r>
      <w:r>
        <w:t xml:space="preserve">   added    </w:t>
      </w:r>
      <w:r>
        <w:t xml:space="preserve">   castle    </w:t>
      </w:r>
      <w:r>
        <w:t xml:space="preserve">   tidy    </w:t>
      </w:r>
      <w:r>
        <w:t xml:space="preserve">   afraid    </w:t>
      </w:r>
      <w:r>
        <w:t xml:space="preserve">   called    </w:t>
      </w:r>
      <w:r>
        <w:t xml:space="preserve">   marked    </w:t>
      </w:r>
      <w:r>
        <w:t xml:space="preserve">   counted    </w:t>
      </w:r>
      <w:r>
        <w:t xml:space="preserve">   puzzle    </w:t>
      </w:r>
      <w:r>
        <w:t xml:space="preserve">   dusty    </w:t>
      </w:r>
      <w:r>
        <w:t xml:space="preserve">   amaze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Kinsley's Word Search</dc:title>
  <dcterms:created xsi:type="dcterms:W3CDTF">2021-10-11T10:30:39Z</dcterms:created>
  <dcterms:modified xsi:type="dcterms:W3CDTF">2021-10-11T10:30:39Z</dcterms:modified>
</cp:coreProperties>
</file>