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Kk's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poem is similar to a folktale?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poem is Japanese and only has 3 lines?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genre of literature?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have when you are different from others?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poem has no rules?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ordered pattern of rhymes at the end of a verse?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poem has 5 lines that don't rhyme?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poem has 5 lines and is very humorous?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poem only has 2 lines?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poem has 14 lines?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use what to create and describe a picture?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Kk's crossword </dc:title>
  <dcterms:created xsi:type="dcterms:W3CDTF">2021-10-11T10:30:44Z</dcterms:created>
  <dcterms:modified xsi:type="dcterms:W3CDTF">2021-10-11T10:30:44Z</dcterms:modified>
</cp:coreProperties>
</file>