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Knee Dislocations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Bones of the knee are held together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lose ______if its dislocated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Checks for artery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___% of knee dislocations result in artery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Prevents further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___% of all knee dislocations are anterior/posterior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Patellar dislocations are when the patella moves out of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caused by a high intensity fall  on flexed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Ligaments ______the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 dislocation of the patella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its been dislocated, chances if it reoccurring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basketball player who suffered from a knee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Hyperextension of the knee by ___% can cause dislocations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Relocation is also know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Dislocations can cause the ______ to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Knee Dislocations</dc:title>
  <dcterms:created xsi:type="dcterms:W3CDTF">2021-10-11T10:31:05Z</dcterms:created>
  <dcterms:modified xsi:type="dcterms:W3CDTF">2021-10-11T10:31:05Z</dcterms:modified>
</cp:coreProperties>
</file>