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 Your Instrumentalist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in Year 12 and I play the cello.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play the oboe for Liturgies. I also play the piano.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in Year 9 and I play the clarinet but I wish I played the trumpet.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been playing the clarinet in school Liturgies since Year 7. I am now in Year 12.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only student in the school who plays the violin.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play the flute for Liturgies but I play several other instruments as well.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play the cello and I recently purchased a new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play the guitar and I am in Year 10.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love music. I play the guitar and I love composing.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play the guitar in school Liturgies. I also play the piano.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Instrumentalist</dc:title>
  <dcterms:created xsi:type="dcterms:W3CDTF">2021-10-11T10:32:04Z</dcterms:created>
  <dcterms:modified xsi:type="dcterms:W3CDTF">2021-10-11T10:32:04Z</dcterms:modified>
</cp:coreProperties>
</file>