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Knowledge Check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(CAC) Holder Receives NIFMS Login Error knowledge article can be found under the _____ _____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Customers would reach out to their supervisor or contact _____HQ POC to request access to NIFMS (Hint: Check Shift Communication Channel)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assisting a customer listen for ____ _______ to fully understand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Article Number KB0018222 has to do with ____________ an Initial New Hire Retiree Life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waiting on a customer response email, you must follow up for ______ _____ in order to Resolve the ticket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an incident is received in MAX the _________ _______ would be changed to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reply emails to or from the customer should be placed in the ____ ______ of the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Roll On/Roll Off is better known 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Name and SSN together in an email is automatic ___ and must be reported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Article Number KB0018277 has to do with hiring an employee into the NIFMS system as a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 Check</dc:title>
  <dcterms:created xsi:type="dcterms:W3CDTF">2021-10-11T10:33:14Z</dcterms:created>
  <dcterms:modified xsi:type="dcterms:W3CDTF">2021-10-11T10:33:14Z</dcterms:modified>
</cp:coreProperties>
</file>